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营销研究入门  第5版</w:t>
      </w:r>
    </w:p>
    <w:p>
      <w:r>
        <w:rPr>
          <w:rFonts w:ascii="宋体" w:hAnsi="宋体" w:eastAsia="宋体"/>
          <w:sz w:val="24"/>
        </w:rPr>
        <w:t>（美）Gilbert A. Churchill，（美）Tom J.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营销研究入门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（美）Gilbert A. Churchill，（美）Tom J.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本书出售、求购地址：https://www.jiaokey.com/book/detail/11407309.html</w:t>
      </w:r>
    </w:p>
    <w:p>
      <w:r>
        <w:t>更多相关图书推荐：https://www.jiaokey.com</w:t>
      </w:r>
    </w:p>
    <w:p>
      <w:r>
        <w:t>（美）Gilbert A. Churchill，（美）Tom J. Brown 其他作品：https://www.jiaokey.com/tag/（美）Gilbert A. Churchill，（美）Tom J. Brown.html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关键词搜索：https://www.jiaokey.com/tag/营销研究入门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