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人是最重要的  员工招聘六步法</w:t>
      </w:r>
    </w:p>
    <w:p>
      <w:r>
        <w:rPr>
          <w:rFonts w:ascii="宋体" w:hAnsi="宋体" w:eastAsia="宋体"/>
          <w:sz w:val="24"/>
        </w:rPr>
        <w:t>冉斌，李雪松著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7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人是最重要的  员工招聘六步法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冉斌，李雪松著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企业(学科: 人才 学科: 招聘 学科: 基本知识) 企业 人才 招聘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本书出售、求购地址：https://www.jiaokey.com/book/detail/11407306.html</w:t>
      </w:r>
    </w:p>
    <w:p>
      <w:r>
        <w:t>更多相关图书推荐：https://www.jiaokey.com</w:t>
      </w:r>
    </w:p>
    <w:p>
      <w:r>
        <w:t>冉斌，李雪松著 其他作品：https://www.jiaokey.com/tag/冉斌，李雪松著.html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关键词搜索：https://www.jiaokey.com/tag/企业(学科: 人才 学科: 招聘 学科: 基本知识) 企业 人才 招聘.html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