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书名：财商策划</w:t>
      </w:r>
    </w:p>
    <w:p>
      <w:r>
        <w:t>作者：廖灿主编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财商策划 评论地址：https://www.jiaokey.com/book/detail/11407298.html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