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书名：往上爬  彼得处方</w:t>
      </w:r>
    </w:p>
    <w:p>
      <w:r>
        <w:t>作者：（英）劳伦斯·J.彼得著；夷贝编译</w:t>
      </w:r>
    </w:p>
    <w:p>
      <w:r>
        <w:t>出版社：北京：中国民航出版社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往上爬  彼得处方 评论地址：https://www.jiaokey.com/book/detail/11407281.html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