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全面品质管理100种方法</w:t>
      </w:r>
    </w:p>
    <w:p>
      <w:r>
        <w:rPr>
          <w:rFonts w:ascii="宋体" w:hAnsi="宋体" w:eastAsia="宋体"/>
          <w:sz w:val="24"/>
        </w:rPr>
        <w:t>Gopal K.kanji，Mike Asher原著；孙本初审订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全面品质管理100种方法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Gopal K.kanji，Mike Asher原著；孙本初审订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本书出售、求购地址：https://www.jiaokey.com/book/detail/11407264.html</w:t>
      </w:r>
    </w:p>
    <w:p>
      <w:r>
        <w:t>更多相关图书推荐：https://www.jiaokey.com</w:t>
      </w:r>
    </w:p>
    <w:p>
      <w:r>
        <w:t>Gopal K.kanji，Mike Asher原著；孙本初审订 其他作品：https://www.jiaokey.com/tag/Gopal K.kanji，Mike Asher原著；孙本初审订.html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关键词搜索：https://www.jiaokey.com/tag/全面品质管理100种方法.html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