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习惯的力量  如何把成功所必需的事情坚持下来</w:t>
      </w:r>
    </w:p>
    <w:p>
      <w:r>
        <w:rPr>
          <w:rFonts w:ascii="宋体" w:hAnsi="宋体" w:eastAsia="宋体"/>
          <w:sz w:val="24"/>
        </w:rPr>
        <w:t>（美）杰克·霍吉（Jack D.Hodge）著；吴溪译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习惯的力量  如何把成功所必需的事情坚持下来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（美）杰克·霍吉（Jack D.Hodge）著；吴溪译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本书出售、求购地址：https://www.jiaokey.com/book/detail/11407248.html</w:t>
      </w:r>
    </w:p>
    <w:p>
      <w:r>
        <w:t>更多相关图书推荐：https://www.jiaokey.com</w:t>
      </w:r>
    </w:p>
    <w:p>
      <w:r>
        <w:t>（美）杰克·霍吉（Jack D.Hodge）著；吴溪译 其他作品：https://www.jiaokey.com/tag/（美）杰克·霍吉（Jack D.Hodge）著；吴溪译.html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关键词搜索：https://www.jiaokey.com/tag/习惯的力量  如何把成功所必需的事情坚持下来.html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