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平静生活  在生活中从容不迫的方法</w:t>
      </w:r>
    </w:p>
    <w:p>
      <w:r>
        <w:rPr>
          <w:rFonts w:ascii="宋体" w:hAnsi="宋体" w:eastAsia="宋体"/>
          <w:sz w:val="24"/>
        </w:rPr>
        <w:t>保罗·威尔森（Paul Wilson）著；钟红波译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平静生活  在生活中从容不迫的方法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保罗·威尔森（Paul Wilson）著；钟红波译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本书出售、求购地址：https://www.jiaokey.com/book/detail/11407246.html</w:t>
      </w:r>
    </w:p>
    <w:p>
      <w:r>
        <w:t>更多相关图书推荐：https://www.jiaokey.com</w:t>
      </w:r>
    </w:p>
    <w:p>
      <w:r>
        <w:t>保罗·威尔森（Paul Wilson）著；钟红波译 其他作品：https://www.jiaokey.com/tag/保罗·威尔森（Paul Wilson）著；钟红波译.html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关键词搜索：https://www.jiaokey.com/tag/平静生活  在生活中从容不迫的方法.html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