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书名：文白对照全译诸子百家集成  孙子兵法·孙膑兵法·吴子·尉缭子·鬼谷子</w:t>
      </w:r>
    </w:p>
    <w:p>
      <w:r>
        <w:t>作者：周永年主编</w:t>
      </w:r>
    </w:p>
    <w:p>
      <w:r>
        <w:t>出版社：长春:时代文艺出版社,2002.05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文白对照全译诸子百家集成  孙子兵法·孙膑兵法·吴子·尉缭子·鬼谷子 评论地址：https://www.jiaokey.com/book/detail/11407235.html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