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文白对照全译诸子百家集成  世说新语</w:t>
      </w:r>
    </w:p>
    <w:p>
      <w:r>
        <w:rPr>
          <w:rFonts w:ascii="宋体" w:hAnsi="宋体" w:eastAsia="宋体"/>
          <w:sz w:val="24"/>
        </w:rPr>
        <w:t>周永年主编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文白对照全译诸子百家集成  世说新语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本书出售、求购地址：https://www.jiaokey.com/book/detail/11407230.html</w:t>
      </w:r>
    </w:p>
    <w:p>
      <w:r>
        <w:t>更多相关图书推荐：https://www.jiaokey.com</w:t>
      </w:r>
    </w:p>
    <w:p>
      <w:r>
        <w:t>周永年主编 其他作品：https://www.jiaokey.com/tag/周永年主编.html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关键词搜索：https://www.jiaokey.com/tag/文白对照全译诸子百家集成  世说新语.html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