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文白对照全译诸子百家集成  潜夫论·风俗通义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文白对照全译诸子百家集成  潜夫论·风俗通义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本书出售、求购地址：https://www.jiaokey.com/book/detail/11407228.html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关键词搜索：https://www.jiaokey.com/tag/文白对照全译诸子百家集成  潜夫论·风俗通义.html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