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文白对照全译诸子百家集成  老子·庄子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文白对照全译诸子百家集成  老子·庄子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本书出售、求购地址：https://www.jiaokey.com/book/detail/11407225.html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关键词搜索：https://www.jiaokey.com/tag/文白对照全译诸子百家集成  老子·庄子.html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