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传习录·近思录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传习录·近思录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本书出售、求购地址：https://www.jiaokey.com/book/detail/11407224.html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传习录·近思录.html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