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基层营销主管实战手册  做一个优秀的营销主管  第2版</w:t>
      </w:r>
    </w:p>
    <w:p>
      <w:r>
        <w:rPr>
          <w:rFonts w:ascii="宋体" w:hAnsi="宋体" w:eastAsia="宋体"/>
          <w:sz w:val="24"/>
        </w:rPr>
        <w:t>金焕民，王蕴红编著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基层营销主管实战手册  做一个优秀的营销主管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金焕民，王蕴红编著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本书出售、求购地址：https://www.jiaokey.com/book/detail/11407215.html</w:t>
      </w:r>
    </w:p>
    <w:p>
      <w:r>
        <w:t>更多相关图书推荐：https://www.jiaokey.com</w:t>
      </w:r>
    </w:p>
    <w:p>
      <w:r>
        <w:t>金焕民，王蕴红编著 其他作品：https://www.jiaokey.com/tag/金焕民，王蕴红编著.html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关键词搜索：https://www.jiaokey.com/tag/基层营销主管实战手册  做一个优秀的营销主管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