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单位负责人怎样看报表和查账</w:t>
      </w:r>
    </w:p>
    <w:p>
      <w:r>
        <w:rPr>
          <w:rFonts w:ascii="宋体" w:hAnsi="宋体" w:eastAsia="宋体"/>
          <w:sz w:val="24"/>
        </w:rPr>
        <w:t>陈企华主编；汗牛策划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单位负责人怎样看报表和查账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陈企华主编；汗牛策划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本书出售、求购地址：https://www.jiaokey.com/book/detail/11407214.html</w:t>
      </w:r>
    </w:p>
    <w:p>
      <w:r>
        <w:t>更多相关图书推荐：https://www.jiaokey.com</w:t>
      </w:r>
    </w:p>
    <w:p>
      <w:r>
        <w:t>陈企华主编；汗牛策划 其他作品：https://www.jiaokey.com/tag/陈企华主编；汗牛策划.html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关键词搜索：https://www.jiaokey.com/tag/单位负责人怎样看报表和查账.html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