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  发现战略的力量</w:t>
      </w:r>
    </w:p>
    <w:p>
      <w:r>
        <w:rPr>
          <w:rFonts w:ascii="宋体" w:hAnsi="宋体" w:eastAsia="宋体"/>
          <w:sz w:val="24"/>
        </w:rPr>
        <w:t>（美）H.明茨伯格著；陈正侠译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  发现战略的力量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（美）H.明茨伯格著；陈正侠译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本书出售、求购地址：https://www.jiaokey.com/book/detail/11407212.html</w:t>
      </w:r>
    </w:p>
    <w:p>
      <w:r>
        <w:t>更多相关图书推荐：https://www.jiaokey.com</w:t>
      </w:r>
    </w:p>
    <w:p>
      <w:r>
        <w:t>（美）H.明茨伯格著；陈正侠译 其他作品：https://www.jiaokey.com/tag/（美）H.明茨伯格著；陈正侠译.html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关键词搜索：https://www.jiaokey.com/tag/规划  发现战略的力量.html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