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双面经理人  职场经理人的6堂必修课</w:t>
      </w:r>
    </w:p>
    <w:p>
      <w:r>
        <w:rPr>
          <w:rFonts w:ascii="宋体" w:hAnsi="宋体" w:eastAsia="宋体"/>
          <w:sz w:val="24"/>
        </w:rPr>
        <w:t>（美）菲利普·欧格（PhilipAugar），乔伊·帕玛（JoyPalmer）著；张美惠译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双面经理人  职场经理人的6堂必修课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（美）菲利普·欧格（PhilipAugar），乔伊·帕玛（JoyPalmer）著；张美惠译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本书出售、求购地址：https://www.jiaokey.com/book/detail/11407211.html</w:t>
      </w:r>
    </w:p>
    <w:p>
      <w:r>
        <w:t>更多相关图书推荐：https://www.jiaokey.com</w:t>
      </w:r>
    </w:p>
    <w:p>
      <w:r>
        <w:t>（美）菲利普·欧格（PhilipAugar），乔伊·帕玛（JoyPalmer）著；张美惠译 其他作品：https://www.jiaokey.com/tag/（美）菲利普·欧格（PhilipAugar），乔伊·帕玛（JoyPalmer）著；张美惠译.html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关键词搜索：https://www.jiaokey.com/tag/双面经理人  职场经理人的6堂必修课.html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