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冲出国门展风采  中国品牌走向世界之路</w:t>
      </w:r>
    </w:p>
    <w:p>
      <w:r>
        <w:rPr>
          <w:rFonts w:ascii="宋体" w:hAnsi="宋体" w:eastAsia="宋体"/>
          <w:sz w:val="24"/>
        </w:rPr>
        <w:t>白光编著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冲出国门展风采  中国品牌走向世界之路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本书出售、求购地址：https://www.jiaokey.com/book/detail/11407206.html</w:t>
      </w:r>
    </w:p>
    <w:p>
      <w:r>
        <w:t>更多相关图书推荐：https://www.jiaokey.com</w:t>
      </w:r>
    </w:p>
    <w:p>
      <w:r>
        <w:t>白光编著 其他作品：https://www.jiaokey.com/tag/白光编著.html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关键词搜索：https://www.jiaokey.com/tag/冲出国门展风采  中国品牌走向世界之路.html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