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书名：内生增长理论</w:t>
      </w:r>
    </w:p>
    <w:p>
      <w:r>
        <w:t>作者：（美）菲利普·阿吉翁（Philippe Aghion），（美）彼得·霍依特（Peter Howitt）著；陶然等译</w:t>
      </w:r>
    </w:p>
    <w:p>
      <w:r>
        <w:t>出版社：北京：北京大学出版社</w:t>
      </w:r>
    </w:p>
    <w:p>
      <w:r>
        <w:t>出版日期：2004</w:t>
      </w:r>
    </w:p>
    <w:p>
      <w:r>
        <w:t>总页数：613</w:t>
      </w:r>
    </w:p>
    <w:p>
      <w:r>
        <w:t>更多请访问教客网: www.jiaokey.com</w:t>
      </w:r>
    </w:p>
    <w:p>
      <w:r>
        <w:t>内生增长理论 评论地址：https://www.jiaokey.com/book/detail/11407201.html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