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什么是战略  摩根斯坦利所推崇的商业战略思想</w:t>
      </w:r>
    </w:p>
    <w:p>
      <w:r>
        <w:rPr>
          <w:rFonts w:ascii="宋体" w:hAnsi="宋体" w:eastAsia="宋体"/>
          <w:sz w:val="24"/>
        </w:rPr>
        <w:t>（美）杰克·特劳特（Jack Trout）著；火华强译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7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什么是战略  摩根斯坦利所推崇的商业战略思想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（美）杰克·特劳特（Jack Trout）著；火华强译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北京:中国财政经济出版社,2004.10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企业管理(学科:经济发展战略学科:研究)企业管理经济发展战略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本书出售、求购地址：https://www.jiaokey.com/book/detail/11407192.html</w:t>
      </w:r>
    </w:p>
    <w:p>
      <w:r>
        <w:t>更多相关图书推荐：https://www.jiaokey.com</w:t>
      </w:r>
    </w:p>
    <w:p>
      <w:r>
        <w:t>（美）杰克·特劳特（Jack Trout）著；火华强译 其他作品：https://www.jiaokey.com/tag/（美）杰克·特劳特（Jack Trout）著；火华强译.html</w:t>
      </w:r>
    </w:p>
    <w:p>
      <w:r>
        <w:t>北京:中国财政经济出版社,2004.10 出版图书：https://www.jiaokey.com/tag/北京:中国财政经济出版社,2004.10.html</w:t>
      </w:r>
    </w:p>
    <w:p>
      <w:r>
        <w:t>关键词搜索：https://www.jiaokey.com/tag/企业管理(学科:经济发展战略学科:研究)企业管理经济发展战略.html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