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续  打造人生品牌的118个道理</w:t>
      </w:r>
    </w:p>
    <w:p>
      <w:r>
        <w:rPr>
          <w:rFonts w:ascii="宋体" w:hAnsi="宋体" w:eastAsia="宋体"/>
          <w:sz w:val="24"/>
        </w:rPr>
        <w:t>吴章鸿编著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续  打造人生品牌的118个道理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本书出售、求购地址：https://www.jiaokey.com/book/detail/11407179.html</w:t>
      </w:r>
    </w:p>
    <w:p>
      <w:r>
        <w:t>更多相关图书推荐：https://www.jiaokey.com</w:t>
      </w:r>
    </w:p>
    <w:p>
      <w:r>
        <w:t>吴章鸿编著 其他作品：https://www.jiaokey.com/tag/吴章鸿编著.html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关键词搜索：https://www.jiaokey.com/tag/每天进步一点点  续  打造人生品牌的118个道理.html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