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东方人生智慧珍品  漫话呻吟语  下  第2版</w:t>
      </w:r>
    </w:p>
    <w:p>
      <w:r>
        <w:rPr>
          <w:rFonts w:ascii="宋体" w:hAnsi="宋体" w:eastAsia="宋体"/>
          <w:sz w:val="24"/>
        </w:rPr>
        <w:t>（明）吕坤原著；李安纲述论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东方人生智慧珍品  漫话呻吟语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本书出售、求购地址：https://www.jiaokey.com/book/detail/11407178.html</w:t>
      </w:r>
    </w:p>
    <w:p>
      <w:r>
        <w:t>更多相关图书推荐：https://www.jiaokey.com</w:t>
      </w:r>
    </w:p>
    <w:p>
      <w:r>
        <w:t>（明）吕坤原著；李安纲述论 其他作品：https://www.jiaokey.com/tag/（明）吕坤原著；李安纲述论.html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关键词搜索：https://www.jiaokey.com/tag/东方人生智慧珍品  漫话呻吟语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