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周易预测宝典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周易预测宝典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本书出售、求购地址：https://www.jiaokey.com/book/detail/11407176.html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关键词搜索：https://www.jiaokey.com/tag/周易预测宝典.html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