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城市管理现代化的理论与实践</w:t>
      </w:r>
    </w:p>
    <w:p>
      <w:r>
        <w:rPr>
          <w:rFonts w:ascii="宋体" w:hAnsi="宋体" w:eastAsia="宋体"/>
          <w:sz w:val="24"/>
        </w:rPr>
        <w:t>谭维克，阜柏楠主编；中共北京市委研究室编著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城市管理现代化的理论与实践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谭维克，阜柏楠主编；中共北京市委研究室编著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本书出售、求购地址：https://www.jiaokey.com/book/detail/11407174.html</w:t>
      </w:r>
    </w:p>
    <w:p>
      <w:r>
        <w:t>更多相关图书推荐：https://www.jiaokey.com</w:t>
      </w:r>
    </w:p>
    <w:p>
      <w:r>
        <w:t>谭维克，阜柏楠主编；中共北京市委研究室编著 其他作品：https://www.jiaokey.com/tag/谭维克，阜柏楠主编；中共北京市委研究室编著.html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关键词搜索：https://www.jiaokey.com/tag/城市管理现代化的理论与实践.html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