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书名：高级护理教程  科研与写作</w:t>
      </w:r>
    </w:p>
    <w:p>
      <w:r>
        <w:t>作者：刘代焰，陈立明，魏凤云主编；刘立捷，张揆一，周庆泰，于吉荣副主编；于吉荣，刘立捷，刘代焰，张揆一，李健康，陈立明，陈平雁，周庆泰，穆莉，魏凤云编著</w:t>
      </w:r>
    </w:p>
    <w:p>
      <w:r>
        <w:t>出版社：成都：电子科技大学出版社</w:t>
      </w:r>
    </w:p>
    <w:p>
      <w:r>
        <w:t>出版日期：1993.04</w:t>
      </w:r>
    </w:p>
    <w:p>
      <w:r>
        <w:t>总页数：380</w:t>
      </w:r>
    </w:p>
    <w:p>
      <w:r>
        <w:t>更多请访问教客网: www.jiaokey.com</w:t>
      </w:r>
    </w:p>
    <w:p>
      <w:r>
        <w:t>高级护理教程  科研与写作 评论地址：https://www.jiaokey.com/book/detail/11407151.html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