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第3版</w:t>
      </w:r>
    </w:p>
    <w:p>
      <w:r>
        <w:t>作者：廖清江主编；蔡纯一，夏鹏，张佩瑛，居绍敬，黄嘉梓，廖清江，张雅芳编</w:t>
      </w:r>
    </w:p>
    <w:p>
      <w:r>
        <w:t>出版社：北京：人民卫生出版社</w:t>
      </w:r>
    </w:p>
    <w:p>
      <w:r>
        <w:t>出版日期：1996.09</w:t>
      </w:r>
    </w:p>
    <w:p>
      <w:r>
        <w:t>总页数：557</w:t>
      </w:r>
    </w:p>
    <w:p>
      <w:r>
        <w:t>更多请访问教客网: www.jiaokey.com</w:t>
      </w:r>
    </w:p>
    <w:p>
      <w:r>
        <w:t>有机化学  第3版 评论地址：https://www.jiaokey.com/book/detail/11407140.html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