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书名：癌细胞遗传学</w:t>
      </w:r>
    </w:p>
    <w:p>
      <w:r>
        <w:t>作者：（瑞典）海 姆（Heim，Sverre），（瑞典）米特尔曼（Mitelman，Felix）著；符生苗，宋星宇编译</w:t>
      </w:r>
    </w:p>
    <w:p>
      <w:r>
        <w:t>出版社：海口：南海出版公司</w:t>
      </w:r>
    </w:p>
    <w:p>
      <w:r>
        <w:t>出版日期：1993.12</w:t>
      </w:r>
    </w:p>
    <w:p>
      <w:r>
        <w:t>总页数：313</w:t>
      </w:r>
    </w:p>
    <w:p>
      <w:r>
        <w:t>更多请访问教客网: www.jiaokey.com</w:t>
      </w:r>
    </w:p>
    <w:p>
      <w:r>
        <w:t>癌细胞遗传学 评论地址：https://www.jiaokey.com/book/detail/11407138.html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