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书名：新编临床检验法  上</w:t>
      </w:r>
    </w:p>
    <w:p>
      <w:r>
        <w:t>作者：叶应妩，莫培生主编；丁霆，王玉琛，王荣廷，王鸿利，叶应妩，兰鸿泰，何立千，陈湘，周序开，武建国，莫培生，徐涛，高屹编</w:t>
      </w:r>
    </w:p>
    <w:p>
      <w:r>
        <w:t>出版社：山东省出版总社泰安分社</w:t>
      </w:r>
    </w:p>
    <w:p>
      <w:r>
        <w:t>出版日期：1986.10</w:t>
      </w:r>
    </w:p>
    <w:p>
      <w:r>
        <w:t>总页数：356</w:t>
      </w:r>
    </w:p>
    <w:p>
      <w:r>
        <w:t>更多请访问教客网: www.jiaokey.com</w:t>
      </w:r>
    </w:p>
    <w:p>
      <w:r>
        <w:t>新编临床检验法  上 评论地址：https://www.jiaokey.com/book/detail/11407105.html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