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  第3版</w:t>
      </w:r>
    </w:p>
    <w:p>
      <w:r>
        <w:rPr>
          <w:rFonts w:ascii="宋体" w:hAnsi="宋体" w:eastAsia="宋体"/>
          <w:sz w:val="24"/>
        </w:rPr>
        <w:t>吴博亚主编；苏启明，周亮副主编；文为杰，刘清明，许麟翔，吴博亚，苏启明，张荣汉，周亮，袁祥林编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7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吴博亚主编；苏启明，周亮副主编；文为杰，刘清明，许麟翔，吴博亚，苏启明，张荣汉，周亮，袁祥林编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耳鼻咽喉科学(学科: 医学专科学校 学科: 教材) 眼科学(学科: 医学专科学校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本书出售、求购地址：https://www.jiaokey.com/book/detail/11407101.html</w:t>
      </w:r>
    </w:p>
    <w:p>
      <w:r>
        <w:t>更多相关图书推荐：https://www.jiaokey.com</w:t>
      </w:r>
    </w:p>
    <w:p>
      <w:r>
        <w:t>吴博亚主编；苏启明，周亮副主编；文为杰，刘清明，许麟翔，吴博亚，苏启明，张荣汉，周亮，袁祥林编 其他作品：https://www.jiaokey.com/tag/吴博亚主编；苏启明，周亮副主编；文为杰，刘清明，许麟翔，吴博亚，苏启明，张荣汉，周亮，袁祥林编.html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关键词搜索：https://www.jiaokey.com/tag/耳鼻咽喉科学(学科: 医学专科学校 学科: 教材) 眼科学(学科: 医学专科学校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