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书名：医用外部源电离辐射的防护</w:t>
      </w:r>
    </w:p>
    <w:p>
      <w:r>
        <w:t>作者:董柳灿，陈虎译</w:t>
      </w:r>
    </w:p>
    <w:p>
      <w:r>
        <w:t>出版社:北京：原子能出版社</w:t>
      </w:r>
    </w:p>
    <w:p>
      <w:r>
        <w:t>出版日期：1984.08</w:t>
      </w:r>
    </w:p>
    <w:p>
      <w:r>
        <w:t>总页数：98</w:t>
      </w:r>
    </w:p>
    <w:p>
      <w:r>
        <w:t>更多请访问教客网:www.jiaokey.com</w:t>
      </w:r>
    </w:p>
    <w:p>
      <w:r>
        <w:t>医用外部源电离辐射的防护评论地址：https://www.jiaokey.com/book/detail/11407093.html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