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中国口腔医学文献索引  1935-1986</w:t>
      </w:r>
    </w:p>
    <w:p>
      <w:r>
        <w:rPr>
          <w:rFonts w:ascii="宋体" w:hAnsi="宋体" w:eastAsia="宋体"/>
          <w:sz w:val="24"/>
        </w:rPr>
        <w:t>李刚，蔡家骏编著；欧阳喈，宋德功审编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中国口腔医学文献索引  1935-1986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李刚，蔡家骏编著；欧阳喈，宋德功审编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本书出售、求购地址：https://www.jiaokey.com/book/detail/11407085.html</w:t>
      </w:r>
    </w:p>
    <w:p>
      <w:r>
        <w:t>更多相关图书推荐：https://www.jiaokey.com</w:t>
      </w:r>
    </w:p>
    <w:p>
      <w:r>
        <w:t>李刚，蔡家骏编著；欧阳喈，宋德功审编 其他作品：https://www.jiaokey.com/tag/李刚，蔡家骏编著；欧阳喈，宋德功审编.html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关键词搜索：https://www.jiaokey.com/tag/中国口腔医学文献索引  1935-1986.html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