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书名：通用英语代词、替代词教程</w:t>
      </w:r>
    </w:p>
    <w:p>
      <w:r>
        <w:t>作者：张轶前主编；贾珍霞，单亦桢，曹润宇，刘国善编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总页数：241</w:t>
      </w:r>
    </w:p>
    <w:p>
      <w:r>
        <w:t>更多请访问教客网: www.jiaokey.com</w:t>
      </w:r>
    </w:p>
    <w:p>
      <w:r>
        <w:t>通用英语代词、替代词教程 评论地址：https://www.jiaokey.com/book/detail/11407075.html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