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书名：济南菜谱  第1集</w:t>
      </w:r>
    </w:p>
    <w:p>
      <w:r>
        <w:t>作者：济南市饮食公司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济南菜谱  第1集 评论地址：https://www.jiaokey.com/book/detail/11407050.html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