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书名：电影放映机技术</w:t>
      </w:r>
    </w:p>
    <w:p>
      <w:r>
        <w:t>作者：（苏）利索高（Лисогор，ЛМ.М.），（苏）切尔卡索夫（Черкасов，ЧЮ.П.）著；黄也璋，周涛鸣译</w:t>
      </w:r>
    </w:p>
    <w:p>
      <w:r>
        <w:t>出版社：北京：中国电影出版社</w:t>
      </w:r>
    </w:p>
    <w:p>
      <w:r>
        <w:t>出版日期：1988.03</w:t>
      </w:r>
    </w:p>
    <w:p>
      <w:r>
        <w:t>总页数：304</w:t>
      </w:r>
    </w:p>
    <w:p>
      <w:r>
        <w:t>更多请访问教客网: www.jiaokey.com</w:t>
      </w:r>
    </w:p>
    <w:p>
      <w:r>
        <w:t>电影放映机技术 评论地址：https://www.jiaokey.com/book/detail/11406946.html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