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书名：电影创造过程差</w:t>
      </w:r>
    </w:p>
    <w:p>
      <w:r>
        <w:t>作者：张红军著</w:t>
      </w:r>
    </w:p>
    <w:p>
      <w:r>
        <w:t>出版社：北京:中国广播电视出版社,1992.07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电影创造过程差 评论地址：https://www.jiaokey.com/book/detail/11406940.html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