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书名：再创作  电影改编问题讨论集</w:t>
      </w:r>
    </w:p>
    <w:p>
      <w:r>
        <w:t>作者：《电影艺术》编辑部，中国电影出版社本国电影编辑部合编</w:t>
      </w:r>
    </w:p>
    <w:p>
      <w:r>
        <w:t>出版社：北京:中国电影出版社,1992.07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再创作  电影改编问题讨论集 评论地址：https://www.jiaokey.com/book/detail/11406928.html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