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车尔尼钢琴每日练习三十二首  作品848  为小手而作</w:t>
      </w:r>
    </w:p>
    <w:p>
      <w:r>
        <w:rPr>
          <w:rFonts w:ascii="宋体" w:hAnsi="宋体" w:eastAsia="宋体"/>
          <w:sz w:val="24"/>
        </w:rPr>
        <w:t>（奥）卡尔·车尔尼（Karl Czerny）曲；熊道儿注释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车尔尼钢琴每日练习三十二首  作品848  为小手而作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（奥）卡尔·车尔尼（Karl Czerny）曲；熊道儿注释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本书出售、求购地址：https://www.jiaokey.com/book/detail/11406896.html</w:t>
      </w:r>
    </w:p>
    <w:p>
      <w:r>
        <w:t>更多相关图书推荐：https://www.jiaokey.com</w:t>
      </w:r>
    </w:p>
    <w:p>
      <w:r>
        <w:t>（奥）卡尔·车尔尼（Karl Czerny）曲；熊道儿注释 其他作品：https://www.jiaokey.com/tag/（奥）卡尔·车尔尼（Karl Czerny）曲；熊道儿注释.html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关键词搜索：https://www.jiaokey.com/tag/车尔尼钢琴每日练习三十二首  作品848  为小手而作.html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