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书名：戏曲现代戏导演表演艺术论文集</w:t>
      </w:r>
    </w:p>
    <w:p>
      <w:r>
        <w:t>作者：《新剧作》编辑部编</w:t>
      </w:r>
    </w:p>
    <w:p>
      <w:r>
        <w:t>出版社：上海艺术研究所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戏曲现代戏导演表演艺术论文集 评论地址：https://www.jiaokey.com/book/detail/11406865.html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