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中国社会生活丛书  舞蹈篇  舞低杨柳楼心月</w:t>
      </w:r>
    </w:p>
    <w:p>
      <w:r>
        <w:rPr>
          <w:rFonts w:ascii="宋体" w:hAnsi="宋体" w:eastAsia="宋体"/>
          <w:sz w:val="24"/>
        </w:rPr>
        <w:t>韩养民，齐相潼主编；费秉勋著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中国社会生活丛书  舞蹈篇  舞低杨柳楼心月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韩养民，齐相潼主编；费秉勋著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本书出售、求购地址：https://www.jiaokey.com/book/detail/11406857.html</w:t>
      </w:r>
    </w:p>
    <w:p>
      <w:r>
        <w:t>更多相关图书推荐：https://www.jiaokey.com</w:t>
      </w:r>
    </w:p>
    <w:p>
      <w:r>
        <w:t>韩养民，齐相潼主编；费秉勋著 其他作品：https://www.jiaokey.com/tag/韩养民，齐相潼主编；费秉勋著.html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关键词搜索：https://www.jiaokey.com/tag/中国社会生活丛书  舞蹈篇  舞低杨柳楼心月.html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