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书名：绿野探踪  岷山羌、藏族舞蹈采风录</w:t>
      </w:r>
    </w:p>
    <w:p>
      <w:r>
        <w:t>作者：蒋亚雄著</w:t>
      </w:r>
    </w:p>
    <w:p>
      <w:r>
        <w:t>出版社：上海:上海音乐出版社,1991.02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绿野探踪  岷山羌、藏族舞蹈采风录 评论地址：https://www.jiaokey.com/book/detail/11406837.html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