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书名：在阿拉斯加的冰雪覆盖下</w:t>
      </w:r>
    </w:p>
    <w:p>
      <w:r>
        <w:t>作者：魏铁汉等编著</w:t>
      </w:r>
    </w:p>
    <w:p>
      <w:r>
        <w:t>出版社：哈尔滨：北方文艺出版社</w:t>
      </w:r>
    </w:p>
    <w:p>
      <w:r>
        <w:t>出版日期：1997</w:t>
      </w:r>
    </w:p>
    <w:p>
      <w:r>
        <w:t>总页数：243</w:t>
      </w:r>
    </w:p>
    <w:p>
      <w:r>
        <w:t>更多请访问教客网: www.jiaokey.com</w:t>
      </w:r>
    </w:p>
    <w:p>
      <w:r>
        <w:t>在阿拉斯加的冰雪覆盖下 评论地址：https://www.jiaokey.com/book/detail/11406800.html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