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古典芭蕾双人舞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古典芭蕾双人舞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本书出售、求购地址：https://www.jiaokey.com/book/detail/11406768.html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关键词搜索：https://www.jiaokey.com/tag/古典芭蕾双人舞.html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