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书名：柳公权书神策军碑</w:t>
      </w:r>
    </w:p>
    <w:p>
      <w:r>
        <w:t>作者：（唐）柳公权书；《翰墨林影印历代丛帖》编辑组编</w:t>
      </w:r>
    </w:p>
    <w:p>
      <w:r>
        <w:t>出版社：武汉：武汉古籍出版社</w:t>
      </w:r>
    </w:p>
    <w:p>
      <w:r>
        <w:t>出版日期：1992.08</w:t>
      </w:r>
    </w:p>
    <w:p>
      <w:r>
        <w:t>总页数：54</w:t>
      </w:r>
    </w:p>
    <w:p>
      <w:r>
        <w:t>更多请访问教客网: www.jiaokey.com</w:t>
      </w:r>
    </w:p>
    <w:p>
      <w:r>
        <w:t>柳公权书神策军碑 评论地址：https://www.jiaokey.com/book/detail/11406715.html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