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书名：奥斯卡和露辛达</w:t>
      </w:r>
    </w:p>
    <w:p>
      <w:r>
        <w:t>作者：（澳）彼得·凯里（Peter Carey）著；曲卫国译</w:t>
      </w:r>
    </w:p>
    <w:p>
      <w:r>
        <w:t>出版社：重庆:重庆出版社,1998.12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奥斯卡和露辛达 评论地址：https://www.jiaokey.com/book/detail/11406695.html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