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书名：未发现的国土  凯瑟琳·曼斯菲尔德新西兰短篇小说集</w:t>
      </w:r>
    </w:p>
    <w:p>
      <w:r>
        <w:t>作者：（新西兰）凯&lt;font color=Red&gt;瑟&lt;/font&gt;琳·曼斯菲尔德著；（新西兰）伊恩·戈登选编</w:t>
      </w:r>
    </w:p>
    <w:p>
      <w:r>
        <w:t>出版社：上海:上海外语教育出版社,1991.11</w:t>
      </w:r>
    </w:p>
    <w:p>
      <w:r>
        <w:t>出版日期：</w:t>
      </w:r>
    </w:p>
    <w:p>
      <w:r>
        <w:t>总页数：421</w:t>
      </w:r>
    </w:p>
    <w:p>
      <w:r>
        <w:t>更多请访问教客网: www.jiaokey.com</w:t>
      </w:r>
    </w:p>
    <w:p>
      <w:r>
        <w:t>未发现的国土  凯瑟琳·曼斯菲尔德新西兰短篇小说集 评论地址：https://www.jiaokey.com/book/detail/11406694.html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