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书名：哈尼族叙事长诗集</w:t>
      </w:r>
    </w:p>
    <w:p>
      <w:r>
        <w:t>作者：云南省红河县民族事务委员会主编；赵官禄，周天泉编</w:t>
      </w:r>
    </w:p>
    <w:p>
      <w:r>
        <w:t>出版社：中国民间文艺出版社</w:t>
      </w:r>
    </w:p>
    <w:p>
      <w:r>
        <w:t>出版日期：1989.12</w:t>
      </w:r>
    </w:p>
    <w:p>
      <w:r>
        <w:t>总页数：78</w:t>
      </w:r>
    </w:p>
    <w:p>
      <w:r>
        <w:t>更多请访问教客网: www.jiaokey.com</w:t>
      </w:r>
    </w:p>
    <w:p>
      <w:r>
        <w:t>哈尼族叙事长诗集 评论地址：https://www.jiaokey.com/book/detail/11406679.html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