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过河入林</w:t>
      </w:r>
    </w:p>
    <w:p>
      <w:r>
        <w:rPr>
          <w:rFonts w:ascii="宋体" w:hAnsi="宋体" w:eastAsia="宋体"/>
          <w:sz w:val="24"/>
        </w:rPr>
        <w:t>（美）海明威（Ernest Hrmingway） 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过河入林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 Hrmingway） 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本书出售、求购地址：https://www.jiaokey.com/book/detail/11406649.html</w:t>
      </w:r>
    </w:p>
    <w:p>
      <w:r>
        <w:t>更多相关图书推荐：https://www.jiaokey.com</w:t>
      </w:r>
    </w:p>
    <w:p>
      <w:r>
        <w:t>（美）海明威（Ernest Hrmingway） 王蕾译 其他作品：https://www.jiaokey.com/tag/（美）海明威（Ernest Hrmingway） 王蕾译.html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关键词搜索：https://www.jiaokey.com/tag/过河入林.html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