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网上陷阱  互联网岁月的真实故事</w:t>
      </w:r>
    </w:p>
    <w:p>
      <w:r>
        <w:rPr>
          <w:rFonts w:ascii="宋体" w:hAnsi="宋体" w:eastAsia="宋体"/>
          <w:sz w:val="24"/>
        </w:rPr>
        <w:t>（美）凯瑟琳·塔博克斯著；罗汉，蔡晓月译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网上陷阱  互联网岁月的真实故事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（美）凯瑟琳·塔博克斯著；罗汉，蔡晓月译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本书出售、求购地址：https://www.jiaokey.com/book/detail/11406636.html</w:t>
      </w:r>
    </w:p>
    <w:p>
      <w:r>
        <w:t>更多相关图书推荐：https://www.jiaokey.com</w:t>
      </w:r>
    </w:p>
    <w:p>
      <w:r>
        <w:t>（美）凯瑟琳·塔博克斯著；罗汉，蔡晓月译 其他作品：https://www.jiaokey.com/tag/（美）凯瑟琳·塔博克斯著；罗汉，蔡晓月译.html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关键词搜索：https://www.jiaokey.com/tag/网上陷阱  互联网岁月的真实故事.html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