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书名：咱们的领袖毛泽东  优秀民族歌曲</w:t>
      </w:r>
    </w:p>
    <w:p>
      <w:r>
        <w:t>作者：周泓冰书</w:t>
      </w:r>
    </w:p>
    <w:p>
      <w:r>
        <w:t>出版社：北京：九洲图书出版社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咱们的领袖毛泽东  优秀民族歌曲 评论地址：https://www.jiaokey.com/book/detail/11406627.html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