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书名：让我们荡起双桨  优秀少儿歌曲</w:t>
      </w:r>
    </w:p>
    <w:p>
      <w:r>
        <w:t>作者：李石文书</w:t>
      </w:r>
    </w:p>
    <w:p>
      <w:r>
        <w:t>出版社：北京：九洲图书出版社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让我们荡起双桨  优秀少儿歌曲 评论地址：https://www.jiaokey.com/book/detail/11406626.html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