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中日书法艺术比较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中日书法艺术比较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本书出售、求购地址：https://www.jiaokey.com/book/detail/11406609.html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关键词搜索：https://www.jiaokey.com/tag/中日书法艺术比较.html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